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ENCYCLOPEDIA OF WORD AND PHRASE ORIGINS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ENCYCLOPEDIA OF WORD AND PHRASE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本书出售、求购地址：https://www.jiaokey.com/book/detail/40418948.html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关键词搜索：https://www.jiaokey.com/tag/THE FACTS ON FILE ENCYCLOPEDIA OF WORD AND PHRASE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