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ENGLISH LANGUAGE TEACHING AND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ENGLISH LANGUAGE TEACHING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本书出售、求购地址：https://www.jiaokey.com/book/detail/40418875.html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关键词搜索：https://www.jiaokey.com/tag/COMPUTERS IN ENGLISH LANGUAGE TEACHING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