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FRAMEWORKS OF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FRAMEWORKS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本书出售、求购地址：https://www.jiaokey.com/book/detail/40418870.html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关键词搜索：https://www.jiaokey.com/tag/THE FRAMEWORKS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