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 AND PRAGMATICS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 AND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本书出售、求购地址：https://www.jiaokey.com/book/detail/40418836.html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关键词搜索：https://www.jiaokey.com/tag/GAME THEORY AND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