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MUCH ADO ABOUT NOTHING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本书出售、求购地址：https://www.jiaokey.com/book/detail/40418728.html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