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THE COMEDY OF ERRORS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本书出售、求购地址：https://www.jiaokey.com/book/detail/40418718.html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