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BRONTE SISTERS AND GEORGE ELIOT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BRONTE SISTERS AND GEORGE ELIOT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本书出售、求购地址：https://www.jiaokey.com/book/detail/40418661.html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BRONTE SISTERS AND GEORGE ELIOT.html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