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 OF THE PAST IN CONTEMPORARY BRITISH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 OF THE PAST IN CONTEMPORARY BRITISH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本书出售、求购地址：https://www.jiaokey.com/book/detail/40418638.html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关键词搜索：https://www.jiaokey.com/tag/SHADOWS OF THE PAST IN CONTEMPORARY BRITISH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