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DEATH IN SPENSER AND MILTON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DEATH IN SPENSER AND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本书出售、求购地址：https://www.jiaokey.com/book/detail/40418568.html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关键词搜索：https://www.jiaokey.com/tag/IMAGINING DEATH IN SPENSER AND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