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ANSWERING ENGLISH LITERATURE QUESTIONS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ANSWERING ENGLISH LITERATURE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本书出售、求购地址：https://www.jiaokey.com/book/detail/40418551.html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关键词搜索：https://www.jiaokey.com/tag/ANSWERING ENGLISH LITERATURE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