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INQUIRIES &amp; INSIGHTS SECOND LANGUAGE TEACHING IMMERSION &amp; BILINGUAL EDUCATION LITERACY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INQUIRIES &amp; INSIGHTS SECOND LANGUAGE TEACHING IMMERSION &amp; BILINGUAL EDUCATION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ALEMANY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本书出售、求购地址：https://www.jiaokey.com/book/detail/40418524.html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ALEMANY PRESS 出版图书：https://www.jiaokey.com/tag/ALEMANY PRESS.html</w:t>
      </w:r>
    </w:p>
    <w:p>
      <w:r>
        <w:t>关键词搜索：https://www.jiaokey.com/tag/INQUIRIES &amp; INSIGHTS SECOND LANGUAGE TEACHING IMMERSION &amp; BILINGUAL EDUCATION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