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LANGUAGE TEACHING FROM METHOD TO POSTMETHOD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LANGUAGE TEACHING FROM METHOD TO POSTMETHOD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本书出售、求购地址：https://www.jiaokey.com/book/detail/40418523.html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关键词搜索：https://www.jiaokey.com/tag/UNDERSTANDING LANGUAGE TEACHING FROM METHOD TO POSTMETHOD.html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