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COMPUTERIZED MEDICAL OFFICE PROCEDURES A WORKTEXT USING LYTEC MEDICAL 2001</w:t>
      </w:r>
    </w:p>
    <w:p>
      <w:r>
        <w:rPr>
          <w:rFonts w:ascii="宋体" w:hAnsi="宋体" w:eastAsia="宋体"/>
          <w:sz w:val="24"/>
        </w:rPr>
        <w:t>WILLIAM D.LARSEN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COMPUTERIZED MEDICAL OFFICE PROCEDURES A WORKTEXT USING LYTEC MEDICAL 2001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D.LARSEN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W.B.SAUNDERS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本书出售、求购地址：https://www.jiaokey.com/book/detail/40418505.html</w:t>
      </w:r>
    </w:p>
    <w:p>
      <w:r>
        <w:t>更多相关图书推荐：https://www.jiaokey.com</w:t>
      </w:r>
    </w:p>
    <w:p>
      <w:r>
        <w:t>WILLIAM D.LARSEN 其他作品：https://www.jiaokey.com/tag/WILLIAM D.LARSEN.html</w:t>
      </w:r>
    </w:p>
    <w:p>
      <w:r>
        <w:t>W.B.SAUNDERS 出版图书：https://www.jiaokey.com/tag/W.B.SAUNDERS.html</w:t>
      </w:r>
    </w:p>
    <w:p>
      <w:r>
        <w:t>关键词搜索：https://www.jiaokey.com/tag/COMPUTERIZED MEDICAL OFFICE PROCEDURES A WORKTEXT USING LYTEC MEDICAL 2001.html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