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GYNECOLOGICAL CYTOLOGY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GYNECOLOGICAL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本书出售、求购地址：https://www.jiaokey.com/book/detail/40418492.html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关键词搜索：https://www.jiaokey.com/tag/COLOR ATLAS OF GYNECOLOGICAL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