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VISUAL BASIC .NET: RELOADED</w:t>
      </w:r>
    </w:p>
    <w:p>
      <w:r>
        <w:rPr>
          <w:rFonts w:ascii="宋体" w:hAnsi="宋体" w:eastAsia="宋体"/>
          <w:sz w:val="24"/>
        </w:rPr>
        <w:t>DIANE ZAK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VISUAL BASIC .NET: RELOADED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 ZAK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COURSE TECHNOLOGY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本书出售、求购地址：https://www.jiaokey.com/book/detail/40418491.html</w:t>
      </w:r>
    </w:p>
    <w:p>
      <w:r>
        <w:t>更多相关图书推荐：https://www.jiaokey.com</w:t>
      </w:r>
    </w:p>
    <w:p>
      <w:r>
        <w:t>DIANE ZAK 其他作品：https://www.jiaokey.com/tag/DIANE ZAK.html</w:t>
      </w:r>
    </w:p>
    <w:p>
      <w:r>
        <w:t>COURSE TECHNOLOGY 出版图书：https://www.jiaokey.com/tag/COURSE TECHNOLOGY.html</w:t>
      </w:r>
    </w:p>
    <w:p>
      <w:r>
        <w:t>关键词搜索：https://www.jiaokey.com/tag/MICROSOFT VISUAL BASIC .NET: RELOADED.html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