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 GYNECOLOGY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本书出售、求购地址：https://www.jiaokey.com/book/detail/40418479.html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关键词搜索：https://www.jiaokey.com/tag/WILLIAMS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