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NEUROSCIENCE THE BIOLOGY OF THE MIND SECOND EDITION</w:t>
      </w:r>
    </w:p>
    <w:p>
      <w:r>
        <w:rPr>
          <w:rFonts w:ascii="宋体" w:hAnsi="宋体" w:eastAsia="宋体"/>
          <w:sz w:val="24"/>
        </w:rPr>
        <w:t>MICHAEL S.GAZZANIGA RICHARD B.IVRY GEORGE R.MANGUN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NEUROSCIENCE THE BIOLOGY OF THE MIND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S.GAZZANIGA RICHARD B.IVRY GEORGE R.MANGUN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本书出售、求购地址：https://www.jiaokey.com/book/detail/40418471.html</w:t>
      </w:r>
    </w:p>
    <w:p>
      <w:r>
        <w:t>更多相关图书推荐：https://www.jiaokey.com</w:t>
      </w:r>
    </w:p>
    <w:p>
      <w:r>
        <w:t>MICHAEL S.GAZZANIGA RICHARD B.IVRY GEORGE R.MANGUN 其他作品：https://www.jiaokey.com/tag/MICHAEL S.GAZZANIGA RICHARD B.IVRY GEORGE R.MANGUN.html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关键词搜索：https://www.jiaokey.com/tag/COGNITIVE NEUROSCIENCE THE BIOLOGY OF THE MIND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