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 WITH MODELING AND VISUALIZATION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 WITH MODELING AND VISUALIZATION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本书出售、求购地址：https://www.jiaokey.com/book/detail/40418468.html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关键词搜索：https://www.jiaokey.com/tag/ALGEBRA AND TRIGONOMETRY WITH MODELING AND VISUALIZATION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