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OBESITY SURGERY PRINCIPLES AND PRACTICE</w:t>
      </w:r>
    </w:p>
    <w:p>
      <w:r>
        <w:rPr>
          <w:rFonts w:ascii="宋体" w:hAnsi="宋体" w:eastAsia="宋体"/>
          <w:sz w:val="24"/>
        </w:rPr>
        <w:t>CID PITOMBO KENNETH B.JONES KELVIN D.HIGA JOSE CARLOS PAREJA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OBESITY SURGERY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CID PITOMBO KENNETH B.JONES KELVIN D.HIGA JOSE CARLOS PAREJA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本书出售、求购地址：https://www.jiaokey.com/book/detail/40418444.html</w:t>
      </w:r>
    </w:p>
    <w:p>
      <w:r>
        <w:t>更多相关图书推荐：https://www.jiaokey.com</w:t>
      </w:r>
    </w:p>
    <w:p>
      <w:r>
        <w:t>CID PITOMBO KENNETH B.JONES KELVIN D.HIGA JOSE CARLOS PAREJA 其他作品：https://www.jiaokey.com/tag/CID PITOMBO KENNETH B.JONES KELVIN D.HIGA JOSE CARLOS PAREJA.html</w:t>
      </w:r>
    </w:p>
    <w:p>
      <w:r>
        <w:t>MCGRAW-HILL 出版图书：https://www.jiaokey.com/tag/MCGRAW-HILL.html</w:t>
      </w:r>
    </w:p>
    <w:p>
      <w:r>
        <w:t>关键词搜索：https://www.jiaokey.com/tag/OBESITY SURGERY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