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本书出售、求购地址：https://www.jiaokey.com/book/detail/40418440.html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关键词搜索：https://www.jiaokey.com/tag/THE MATHEMATICS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