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SYMBOLIC LOGIC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SYMBOLIC LOGIC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本书出售、求购地址：https://www.jiaokey.com/book/detail/40418433.html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关键词搜索：https://www.jiaokey.com/tag/UNDERSTANDING SYMBOLIC LOGIC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