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27TH INTERNATIONAL CONFERENCE ON SOFTWARE ENGINEERING MAY 15-21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27TH INTERNATIONAL CONFERENCE ON SOFTWARE ENGINEERING MAY 15-21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本书出售、求购地址：https://www.jiaokey.com/book/detail/40418419.html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>INC. 出版图书：https://www.jiaokey.com/tag/INC..html</w:t>
      </w:r>
    </w:p>
    <w:p>
      <w:r>
        <w:t>关键词搜索：https://www.jiaokey.com/tag/PROCEEDINGS 27TH INTERNATIONAL CONFERENCE ON SOFTWARE ENGINEERING MAY 15-21.html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