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PULMONARY SURGICAL PATHOLOGY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PULMONARY SURGICAL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本书出售、求购地址：https://www.jiaokey.com/book/detail/40418417.html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关键词搜索：https://www.jiaokey.com/tag/ATLAS OF PULMONARY SURGICAL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