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GUIDE TO THE DIAGNOSIS AND TREATMENT OF MENTAL DISORDERS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GUIDE TO THE DIAGNOSIS AND TREATMENT OF MENTAL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关键词搜索：https://www.jiaokey.com/tag/CLINICAL GUIDE TO THE DIAGNOSIS AND TREATMENT OF MENTAL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