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BALANCE THEMES IN GLOBAL HISTORY VOLUME II</w:t>
      </w:r>
    </w:p>
    <w:p>
      <w:r>
        <w:rPr>
          <w:rFonts w:ascii="宋体" w:hAnsi="宋体" w:eastAsia="宋体"/>
          <w:sz w:val="24"/>
        </w:rPr>
        <w:t>CANDICE L.GOUCHER CHARLES A.LE GUIN LINDA A.WALTON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BALANCE THEMES IN GLOBAL HISTORY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CANDICE L.GOUCHER CHARLES A.LE GUIN LINDA A.WALTON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本书出售、求购地址：https://www.jiaokey.com/book/detail/40418398.html</w:t>
      </w:r>
    </w:p>
    <w:p>
      <w:r>
        <w:t>更多相关图书推荐：https://www.jiaokey.com</w:t>
      </w:r>
    </w:p>
    <w:p>
      <w:r>
        <w:t>CANDICE L.GOUCHER CHARLES A.LE GUIN LINDA A.WALTON 其他作品：https://www.jiaokey.com/tag/CANDICE L.GOUCHER CHARLES A.LE GUIN LINDA A.WALTON.html</w:t>
      </w:r>
    </w:p>
    <w:p>
      <w:r>
        <w:t>MCGRAW-HILL 出版图书：https://www.jiaokey.com/tag/MCGRAW-HILL.html</w:t>
      </w:r>
    </w:p>
    <w:p>
      <w:r>
        <w:t>关键词搜索：https://www.jiaokey.com/tag/IN THE BALANCE THEMES IN GLOBAL HISTORY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