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TENTH EDITION VOLUME 2 Support and Movement of the Human Body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TENTH EDITION VOLUME 2 Support and Movement of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ANATOMY AND PHYSIOLOGY TENTH EDITION VOLUME 2 Support and Movement of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