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SMOKE THE BEGINNINGS OF WORLD WAR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SMOKE THE BEGINNINGS OF WORLD WAR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本书出售、求购地址：https://www.jiaokey.com/book/detail/40418356.html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关键词搜索：https://www.jiaokey.com/tag/HUMAN SMOKE THE BEGINNINGS OF WORLD WAR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