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EIGHTEENTH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本书出售、求购地址：https://www.jiaokey.com/book/detail/40418255.html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关键词搜索：https://www.jiaokey.com/tag/ECONOMICS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