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GLODAL COPYRIGHT THREE HUNDRED YEARS SINCE THE STATUTE OF ANNE FROM 1709 TO CYBERSPACE</w:t>
      </w:r>
    </w:p>
    <w:p>
      <w:r>
        <w:rPr>
          <w:rFonts w:ascii="宋体" w:hAnsi="宋体" w:eastAsia="宋体"/>
          <w:sz w:val="24"/>
        </w:rPr>
        <w:t>PAUL TORREMANS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GLODAL COPYRIGHT THREE HUNDRED YEARS SINCE THE STATUTE OF ANNE FROM 1709 TO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TORREMANS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本书出售、求购地址：https://www.jiaokey.com/book/detail/40418230.html</w:t>
      </w:r>
    </w:p>
    <w:p>
      <w:r>
        <w:t>更多相关图书推荐：https://www.jiaokey.com</w:t>
      </w:r>
    </w:p>
    <w:p>
      <w:r>
        <w:t>PAUL TORREMANS 其他作品：https://www.jiaokey.com/tag/PAUL TORREMANS.html</w:t>
      </w:r>
    </w:p>
    <w:p>
      <w:r>
        <w:t>关键词搜索：https://www.jiaokey.com/tag/GLODAL COPYRIGHT THREE HUNDRED YEARS SINCE THE STATUTE OF ANNE FROM 1709 TO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