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JUDICIAL CO-OPERATION IN THE EU:SUNDAY TRADING</w:t>
      </w:r>
    </w:p>
    <w:p>
      <w:r>
        <w:rPr>
          <w:rFonts w:ascii="宋体" w:hAnsi="宋体" w:eastAsia="宋体"/>
          <w:sz w:val="24"/>
        </w:rPr>
        <w:t>HANS-W.MICKLITZ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JUDICIAL CO-OPERATION IN THE EU:SUNDAY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HANS-W.MICKLITZ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本书出售、求购地址：https://www.jiaokey.com/book/detail/40418116.html</w:t>
      </w:r>
    </w:p>
    <w:p>
      <w:r>
        <w:t>更多相关图书推荐：https://www.jiaokey.com</w:t>
      </w:r>
    </w:p>
    <w:p>
      <w:r>
        <w:t>HANS-W.MICKLITZ 其他作品：https://www.jiaokey.com/tag/HANS-W.MICKLITZ.html</w:t>
      </w:r>
    </w:p>
    <w:p>
      <w:r>
        <w:t>关键词搜索：https://www.jiaokey.com/tag/THE POLITICS OF JUDICIAL CO-OPERATION IN THE EU:SUNDAY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