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PUBLIC POLICY:EIGHTH EDITION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PUBLIC POLICY:EIGHTH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本书出售、求购地址：https://www.jiaokey.com/book/detail/40417986.html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关键词搜索：https://www.jiaokey.com/tag/UNDERSTANDING PUBLIC POLICY:EIGHTH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