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TRANAFORMING EAST ASIAN DOMESTIC AND INTERNATIONAL POLITICS</w:t>
      </w:r>
    </w:p>
    <w:p>
      <w:r>
        <w:rPr>
          <w:rFonts w:ascii="宋体" w:hAnsi="宋体" w:eastAsia="宋体"/>
          <w:sz w:val="24"/>
        </w:rPr>
        <w:t>ROBERT W.COMPTON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TRANAFORMING EAST ASIAN DOMESTIC AND INTERNATIONAL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W.COMPTON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本书出售、求购地址：https://www.jiaokey.com/book/detail/40417946.html</w:t>
      </w:r>
    </w:p>
    <w:p>
      <w:r>
        <w:t>更多相关图书推荐：https://www.jiaokey.com</w:t>
      </w:r>
    </w:p>
    <w:p>
      <w:r>
        <w:t>ROBERT W.COMPTON JR 其他作品：https://www.jiaokey.com/tag/ROBERT W.COMPTON JR.html</w:t>
      </w:r>
    </w:p>
    <w:p>
      <w:r>
        <w:t>关键词搜索：https://www.jiaokey.com/tag/TRANAFORMING EAST ASIAN DOMESTIC AND INTERNATIONAL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