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CONNECTING KNOWLEDGE AND PERFORMANCE IN PUBLIC SERVICES</w:t>
      </w:r>
    </w:p>
    <w:p>
      <w:r>
        <w:rPr>
          <w:rFonts w:ascii="宋体" w:hAnsi="宋体" w:eastAsia="宋体"/>
          <w:sz w:val="24"/>
        </w:rPr>
        <w:t>PAULINE JAS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CONNECTING KNOWLEDGE AND PERFORMANCE IN PUBLIC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JAS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本书出售、求购地址：https://www.jiaokey.com/book/detail/40417906.html</w:t>
      </w:r>
    </w:p>
    <w:p>
      <w:r>
        <w:t>更多相关图书推荐：https://www.jiaokey.com</w:t>
      </w:r>
    </w:p>
    <w:p>
      <w:r>
        <w:t>PAULINE JAS 其他作品：https://www.jiaokey.com/tag/PAULINE JAS.html</w:t>
      </w:r>
    </w:p>
    <w:p>
      <w:r>
        <w:t>关键词搜索：https://www.jiaokey.com/tag/CONNECTING KNOWLEDGE AND PERFORMANCE IN PUBLIC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