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APPERCIATIVE LEADERSHIP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APPERCIATIVE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关键词搜索：https://www.jiaokey.com/tag/APPERCIATIVE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