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THE LEAN HEALTHCARE JOURNEY:DRIVING CULTURE CHANGE TO INCREASE VALUE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THE LEAN HEALTHCARE JOURNEY:DRIVING CULTURE CHANGE TO INCREASE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本书出售、求购地址：https://www.jiaokey.com/book/detail/40417884.html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关键词搜索：https://www.jiaokey.com/tag/LEADING THE LEAN HEALTHCARE JOURNEY:DRIVING CULTURE CHANGE TO INCREASE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