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CIO EDGE 7</w:t>
      </w:r>
    </w:p>
    <w:p>
      <w:r>
        <w:rPr>
          <w:rFonts w:ascii="宋体" w:hAnsi="宋体" w:eastAsia="宋体"/>
          <w:sz w:val="24"/>
        </w:rPr>
        <w:t>GRAHAM WALLER，GEORGE HALLENBECK，KAREN RUBENSTRUNK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CIO EDGE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WALLER，GEORGE HALLENBECK，KAREN RUBENSTRUNK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本书出售、求购地址：https://www.jiaokey.com/book/detail/40417812.html</w:t>
      </w:r>
    </w:p>
    <w:p>
      <w:r>
        <w:t>更多相关图书推荐：https://www.jiaokey.com</w:t>
      </w:r>
    </w:p>
    <w:p>
      <w:r>
        <w:t>GRAHAM WALLER，GEORGE HALLENBECK，KAREN RUBENSTRUNK 其他作品：https://www.jiaokey.com/tag/GRAHAM WALLER，GEORGE HALLENBECK，KAREN RUBENSTRUNK.html</w:t>
      </w:r>
    </w:p>
    <w:p>
      <w:r>
        <w:t>关键词搜索：https://www.jiaokey.com/tag/THE CIO EDGE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