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RENEGOTIATING THE WELFARESTATE:FLEXIBLE ADJUSTMENT THROUGH CORPORATIST CONCERTATION</w:t>
      </w:r>
    </w:p>
    <w:p>
      <w:r>
        <w:rPr>
          <w:rFonts w:ascii="宋体" w:hAnsi="宋体" w:eastAsia="宋体"/>
          <w:sz w:val="24"/>
        </w:rPr>
        <w:t>GERHARD LEHMBRUCH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RENEGOTIATING THE WELFARESTATE:FLEXIBLE ADJUSTMENT THROUGH CORPORATIST CONCERTATION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LEHMBRUCH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本书出售、求购地址：https://www.jiaokey.com/book/detail/40417726.html</w:t>
      </w:r>
    </w:p>
    <w:p>
      <w:r>
        <w:t>更多相关图书推荐：https://www.jiaokey.com</w:t>
      </w:r>
    </w:p>
    <w:p>
      <w:r>
        <w:t>GERHARD LEHMBRUCH 其他作品：https://www.jiaokey.com/tag/GERHARD LEHMBRUCH.html</w:t>
      </w:r>
    </w:p>
    <w:p>
      <w:r>
        <w:t>关键词搜索：https://www.jiaokey.com/tag/RENEGOTIATING THE WELFARESTATE:FLEXIBLE ADJUSTMENT THROUGH CORPORATIST CONCERTATION.html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