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HANDBOOK OF MENTORING:A MULTIPLE PERSPECTIVES APPROACH</w:t>
      </w:r>
    </w:p>
    <w:p>
      <w:r>
        <w:rPr>
          <w:rFonts w:ascii="宋体" w:hAnsi="宋体" w:eastAsia="宋体"/>
          <w:sz w:val="24"/>
        </w:rPr>
        <w:t>TAMMY D.ALLEN  LILLIAN T.EBY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HANDBOOK OF MENTORING:A MULTIPLE PERSPECTIVES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TAMMY D.ALLEN  LILLIAN T.EBY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本书出售、求购地址：https://www.jiaokey.com/book/detail/40417645.html</w:t>
      </w:r>
    </w:p>
    <w:p>
      <w:r>
        <w:t>更多相关图书推荐：https://www.jiaokey.com</w:t>
      </w:r>
    </w:p>
    <w:p>
      <w:r>
        <w:t>TAMMY D.ALLEN  LILLIAN T.EBY 其他作品：https://www.jiaokey.com/tag/TAMMY D.ALLEN  LILLIAN T.EBY.html</w:t>
      </w:r>
    </w:p>
    <w:p>
      <w:r>
        <w:t>关键词搜索：https://www.jiaokey.com/tag/THE BLACKWELL HANDBOOK OF MENTORING:A MULTIPLE PERSPECTIVES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