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ENGLISH FOR AMERICAN REDERS A DICTIONARY OF THE LANGUAGE CUSTOMS AND PLACES OF BRITISH LIFE AND LITERATURE</w:t>
      </w:r>
    </w:p>
    <w:p>
      <w:r>
        <w:rPr>
          <w:rFonts w:ascii="宋体" w:hAnsi="宋体" w:eastAsia="宋体"/>
          <w:sz w:val="24"/>
        </w:rPr>
        <w:t>DAVID GROTE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ENGLISH FOR AMERICAN REDERS A DICTIONARY OF THE LANGUAGE CUSTOMS AND PLACES OF BRITISH LIFE AND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GROTE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本书出售、求购地址：https://www.jiaokey.com/book/detail/40417578.html</w:t>
      </w:r>
    </w:p>
    <w:p>
      <w:r>
        <w:t>更多相关图书推荐：https://www.jiaokey.com</w:t>
      </w:r>
    </w:p>
    <w:p>
      <w:r>
        <w:t>DAVID GROTE 其他作品：https://www.jiaokey.com/tag/DAVID GROTE.html</w:t>
      </w:r>
    </w:p>
    <w:p>
      <w:r>
        <w:t>GREENWOOD PRESS 出版图书：https://www.jiaokey.com/tag/GREENWOOD PRESS.html</w:t>
      </w:r>
    </w:p>
    <w:p>
      <w:r>
        <w:t>关键词搜索：https://www.jiaokey.com/tag/BRITISH ENGLISH FOR AMERICAN REDERS A DICTIONARY OF THE LANGUAGE CUSTOMS AND PLACES OF BRITISH LIFE AND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