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NOBEL LECTURES IN LITERATURE 1968-1980</w:t>
      </w:r>
    </w:p>
    <w:p>
      <w:r>
        <w:rPr>
          <w:rFonts w:ascii="宋体" w:hAnsi="宋体" w:eastAsia="宋体"/>
          <w:sz w:val="24"/>
        </w:rPr>
        <w:t>STURE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NOBEL LECTURES IN LITERATURE 1968-1980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STURE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本书出售、求购地址：https://www.jiaokey.com/book/detail/40417555.html</w:t>
      </w:r>
    </w:p>
    <w:p>
      <w:r>
        <w:t>更多相关图书推荐：https://www.jiaokey.com</w:t>
      </w:r>
    </w:p>
    <w:p>
      <w:r>
        <w:t>STURE ALLEN 其他作品：https://www.jiaokey.com/tag/STURE ALLEN.html</w:t>
      </w:r>
    </w:p>
    <w:p>
      <w:r>
        <w:t>WORLD SCIENTIFIC 出版图书：https://www.jiaokey.com/tag/WORLD SCIENTIFIC.html</w:t>
      </w:r>
    </w:p>
    <w:p>
      <w:r>
        <w:t>关键词搜索：https://www.jiaokey.com/tag/NOBEL LECTURES IN LITERATURE 1968-1980.html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