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BELONG TO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BELONG TO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本书出售、求购地址：https://www.jiaokey.com/book/detail/40417516.html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关键词搜索：https://www.jiaokey.com/tag/YOU BELONG TO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