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ANASTASIA SYNDROME AND OTHER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ANASTASIA SYNDROME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本书出售、求购地址：https://www.jiaokey.com/book/detail/40417515.html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关键词搜索：https://www.jiaokey.com/tag/THE ANASTASIA SYNDROME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