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MOONLIGHT BECOMES YOU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MOONLIGHT BECOMES YOU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本书出售、求购地址：https://www.jiaokey.com/book/detail/40417514.html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关键词搜索：https://www.jiaokey.com/tag/MOONLIGHT BECOMES YOU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