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LOTTERY WINNER ALVIRAH AND WILLY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LOTTERY WINNER ALVIRAH AND WILLY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本书出售、求购地址：https://www.jiaokey.com/book/detail/40417512.html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LOTTERY WINNER ALVIRAH AND WILLY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