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CRY IN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CRY IN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本书出售、求购地址：https://www.jiaokey.com/book/detail/40417507.html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关键词搜索：https://www.jiaokey.com/tag/A CRY IN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