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DAYBREAK AND NIGHTFALL OF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DAYBREAK AND NIGHTFALL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本书出售、求购地址：https://www.jiaokey.com/book/detail/40417478.html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关键词搜索：https://www.jiaokey.com/tag/THE DAYBREAK AND NIGHTFALL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