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WRITERS AND SOVIET SOCIETY 1917-1978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WRITERS AND SOVIET SOCIETY 1917-1978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本书出售、求购地址：https://www.jiaokey.com/book/detail/40417387.html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关键词搜索：https://www.jiaokey.com/tag/RUSSIAN WRITERS AND SOVIET SOCIETY 1917-1978.html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