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CONTOURS OF EUROPEAN ROMANTICISM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CONTOURS OF EUROPEAN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本书出售、求购地址：https://www.jiaokey.com/book/detail/40417385.html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关键词搜索：https://www.jiaokey.com/tag/THE CONTOURS OF EUROPEAN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