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STAGE AND OTHER WORLDS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STAGE AND OTHER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本书出售、求购地址：https://www.jiaokey.com/book/detail/40417382.html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关键词搜索：https://www.jiaokey.com/tag/THE MODERN STAGE AND OTHER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