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LITERATURE ACROSS CULTURES FIFTH EDITION</w:t>
      </w:r>
    </w:p>
    <w:p>
      <w:r>
        <w:rPr>
          <w:rFonts w:ascii="宋体" w:hAnsi="宋体" w:eastAsia="宋体"/>
          <w:sz w:val="24"/>
        </w:rPr>
        <w:t>TONY PIPOLO AND TEREZINHA FONSECA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LITERATURE ACROSS CULTURES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TONY PIPOLO AND TEREZINHA FONSECA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本书出售、求购地址：https://www.jiaokey.com/book/detail/40417304.html</w:t>
      </w:r>
    </w:p>
    <w:p>
      <w:r>
        <w:t>更多相关图书推荐：https://www.jiaokey.com</w:t>
      </w:r>
    </w:p>
    <w:p>
      <w:r>
        <w:t>TONY PIPOLO AND TEREZINHA FONSECA 其他作品：https://www.jiaokey.com/tag/TONY PIPOLO AND TEREZINHA FONSECA.html</w:t>
      </w:r>
    </w:p>
    <w:p>
      <w:r>
        <w:t>PEARSON LONGMAN 出版图书：https://www.jiaokey.com/tag/PEARSON LONGMAN.html</w:t>
      </w:r>
    </w:p>
    <w:p>
      <w:r>
        <w:t>关键词搜索：https://www.jiaokey.com/tag/LITERATURE ACROSS CULTURES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